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9AB8" w14:textId="076DEF74" w:rsidR="007A6AC6" w:rsidRPr="000C75BD" w:rsidRDefault="007A6AC6" w:rsidP="007A6AC6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ԱՆԿՏՐԻԼ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ԽԻԱՐԸ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36BDBE5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</w:p>
    <w:p w14:paraId="4BDF9D42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բոստանչի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բոստանըմն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CA0C83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1F2EAF25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Չե՛մ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D01CFE5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29915989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կաշառըմ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824B256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եդևիցդ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42DA77B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դինջանըմ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ընգնին</w:t>
      </w:r>
      <w:r w:rsidRPr="000C75BD">
        <w:rPr>
          <w:rFonts w:ascii="Sylfaen" w:hAnsi="Sylfaen" w:cs="Tahoma"/>
          <w:lang w:val="hy-AM"/>
        </w:rPr>
        <w:t>։</w:t>
      </w:r>
    </w:p>
    <w:p w14:paraId="522F859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424D118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Tahoma"/>
          <w:lang w:val="hy-AM"/>
        </w:rPr>
        <w:t>։</w:t>
      </w:r>
    </w:p>
    <w:p w14:paraId="1376340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անթադարիք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թդարիքով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զուռնա֊դհոլով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Tahoma"/>
          <w:lang w:val="hy-AM"/>
        </w:rPr>
        <w:t>։</w:t>
      </w:r>
    </w:p>
    <w:p w14:paraId="38B6ADC3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կուժը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չինարըքու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334D4A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2CCFCB96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Tahoma"/>
          <w:lang w:val="hy-AM"/>
        </w:rPr>
        <w:t>։</w:t>
      </w:r>
    </w:p>
    <w:p w14:paraId="3AC2120F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Tahoma"/>
          <w:lang w:val="hy-AM"/>
        </w:rPr>
        <w:t>։</w:t>
      </w:r>
    </w:p>
    <w:p w14:paraId="423B97C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0339737A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կրկրծորելով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ճըպռապորելով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պատիպատն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4E0FB0D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AFEFCD2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Եսի՞մ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Tahoma"/>
          <w:lang w:val="hy-AM"/>
        </w:rPr>
        <w:t>։</w:t>
      </w:r>
    </w:p>
    <w:p w14:paraId="3335EC4A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6B6B138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թեպռին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թեպռին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Tahoma"/>
          <w:lang w:val="hy-AM"/>
        </w:rPr>
        <w:t>։</w:t>
      </w:r>
    </w:p>
    <w:p w14:paraId="19B97F1F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ջիգըրը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7C4E909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բաղատերը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Տանըս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D0CEF61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շըրեփաչափ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ախկատ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շերեփ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գդալամանի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Թիվլիզ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Բաքու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շերեփը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շերեփ։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թամզած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Tahoma"/>
          <w:lang w:val="hy-AM"/>
        </w:rPr>
        <w:t>։</w:t>
      </w:r>
    </w:p>
    <w:p w14:paraId="24483AE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սհե֊սհե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20766B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Tahoma"/>
          <w:lang w:val="hy-AM"/>
        </w:rPr>
        <w:t>։</w:t>
      </w:r>
    </w:p>
    <w:p w14:paraId="70FD1F73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գդալամանիցը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Tahoma"/>
          <w:lang w:val="hy-AM"/>
        </w:rPr>
        <w:t>։</w:t>
      </w:r>
    </w:p>
    <w:p w14:paraId="39AC60D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թո՛ղ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>:</w:t>
      </w:r>
    </w:p>
    <w:p w14:paraId="250CBFD9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528BF32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373BD96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մսխարա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չանես</w:t>
      </w:r>
      <w:r w:rsidRPr="000C75BD">
        <w:rPr>
          <w:rFonts w:ascii="Sylfaen" w:hAnsi="Sylfaen" w:cs="Tahoma"/>
          <w:lang w:val="hy-AM"/>
        </w:rPr>
        <w:t>։</w:t>
      </w:r>
    </w:p>
    <w:p w14:paraId="0E10F29B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3B37ED24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6B9146D5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Tahoma"/>
          <w:lang w:val="hy-AM"/>
        </w:rPr>
        <w:t>։</w:t>
      </w:r>
    </w:p>
    <w:p w14:paraId="3F574188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ըրմանաս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գեյի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թամըզած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ըլեյի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հրեվաննին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գդալմանիցը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բռնեցի։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1179C478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</w:t>
      </w:r>
      <w:r w:rsidRPr="000C75BD">
        <w:rPr>
          <w:rFonts w:ascii="Sylfaen" w:hAnsi="Sylfaen" w:cs="Arial"/>
          <w:lang w:val="hy-AM"/>
        </w:rPr>
        <w:t>:</w:t>
      </w:r>
    </w:p>
    <w:p w14:paraId="0772DCB4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5C89A634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Ախչըկանը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կլի՞ս</w:t>
      </w:r>
      <w:r w:rsidRPr="000C75BD">
        <w:rPr>
          <w:rFonts w:ascii="Sylfaen" w:hAnsi="Sylfaen" w:cs="Tahoma"/>
          <w:lang w:val="hy-AM"/>
        </w:rPr>
        <w:t>։</w:t>
      </w:r>
    </w:p>
    <w:p w14:paraId="27B9F74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Tahoma"/>
          <w:lang w:val="hy-AM"/>
        </w:rPr>
        <w:t>։</w:t>
      </w:r>
    </w:p>
    <w:p w14:paraId="245119B8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գործին</w:t>
      </w:r>
      <w:r w:rsidRPr="000C75BD">
        <w:rPr>
          <w:rFonts w:ascii="Sylfaen" w:hAnsi="Sylfaen" w:cs="Tahoma"/>
          <w:lang w:val="hy-AM"/>
        </w:rPr>
        <w:t>։</w:t>
      </w:r>
    </w:p>
    <w:p w14:paraId="56546C0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դհոլով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Tahoma"/>
          <w:lang w:val="hy-AM"/>
        </w:rPr>
        <w:t>։</w:t>
      </w:r>
    </w:p>
    <w:p w14:paraId="7FC12D9E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310007E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պհեմ</w:t>
      </w:r>
      <w:r w:rsidRPr="000C75BD">
        <w:rPr>
          <w:rFonts w:ascii="Sylfaen" w:hAnsi="Sylfaen" w:cs="Tahoma"/>
          <w:lang w:val="hy-AM"/>
        </w:rPr>
        <w:t>։</w:t>
      </w:r>
    </w:p>
    <w:p w14:paraId="693AF16B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պհի</w:t>
      </w:r>
      <w:r w:rsidRPr="000C75BD">
        <w:rPr>
          <w:rFonts w:ascii="Sylfaen" w:hAnsi="Sylfaen" w:cs="Tahoma"/>
          <w:lang w:val="hy-AM"/>
        </w:rPr>
        <w:t>։</w:t>
      </w:r>
    </w:p>
    <w:p w14:paraId="154C75EF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Tahoma"/>
          <w:lang w:val="hy-AM"/>
        </w:rPr>
        <w:t>։</w:t>
      </w:r>
    </w:p>
    <w:p w14:paraId="3155000E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24EFF5B3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կլվանամ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մամուռ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կքոքանաս</w:t>
      </w:r>
      <w:r w:rsidRPr="000C75BD">
        <w:rPr>
          <w:rFonts w:ascii="Sylfaen" w:hAnsi="Sylfaen" w:cs="Tahoma"/>
          <w:lang w:val="hy-AM"/>
        </w:rPr>
        <w:t>։</w:t>
      </w:r>
    </w:p>
    <w:p w14:paraId="24B19AF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C938FE9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տեղիցդ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վրիցդ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չկենաս</w:t>
      </w:r>
      <w:r w:rsidRPr="000C75BD">
        <w:rPr>
          <w:rFonts w:ascii="Sylfaen" w:hAnsi="Sylfaen" w:cs="Tahoma"/>
          <w:lang w:val="hy-AM"/>
        </w:rPr>
        <w:t>։</w:t>
      </w:r>
    </w:p>
    <w:p w14:paraId="5404B9BB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54561DD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տրաքըմ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6C391F5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Tahoma"/>
          <w:lang w:val="hy-AM"/>
        </w:rPr>
        <w:t>։</w:t>
      </w:r>
    </w:p>
    <w:p w14:paraId="17C3171C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կացնե</w:t>
      </w:r>
      <w:r w:rsidRPr="000C75BD">
        <w:rPr>
          <w:rFonts w:ascii="Sylfaen" w:hAnsi="Sylfaen" w:cs="Tahoma"/>
          <w:lang w:val="hy-AM"/>
        </w:rPr>
        <w:t>։</w:t>
      </w:r>
    </w:p>
    <w:p w14:paraId="325A3C01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Tahoma"/>
          <w:lang w:val="hy-AM"/>
        </w:rPr>
        <w:t>։</w:t>
      </w:r>
    </w:p>
    <w:p w14:paraId="4ABCB9FF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դո՞ւ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տեղիցդ</w:t>
      </w:r>
      <w:r w:rsidRPr="000C75BD">
        <w:rPr>
          <w:rFonts w:ascii="Sylfaen" w:hAnsi="Sylfaen" w:cs="Tahoma"/>
          <w:lang w:val="hy-AM"/>
        </w:rPr>
        <w:t>։</w:t>
      </w:r>
    </w:p>
    <w:p w14:paraId="453837FD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Tahoma"/>
          <w:lang w:val="hy-AM"/>
        </w:rPr>
        <w:t>։</w:t>
      </w:r>
    </w:p>
    <w:p w14:paraId="18C8C246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Գեղովի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8D1B757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5073827C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ուզեցեք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7A61AEE0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շալովնի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Tahoma"/>
          <w:lang w:val="hy-AM"/>
        </w:rPr>
        <w:t>։</w:t>
      </w:r>
    </w:p>
    <w:p w14:paraId="107ED3CB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ածըլի</w:t>
      </w:r>
      <w:r w:rsidRPr="000C75BD">
        <w:rPr>
          <w:rFonts w:ascii="Sylfaen" w:hAnsi="Sylfaen" w:cs="Tahoma"/>
          <w:lang w:val="hy-AM"/>
        </w:rPr>
        <w:t>։</w:t>
      </w:r>
    </w:p>
    <w:p w14:paraId="6C8FD581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մասըրքոլ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մասըրքու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4FEAFFF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19B2A67A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չհասած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>...</w:t>
      </w:r>
    </w:p>
    <w:p w14:paraId="75A94BD1" w14:textId="77777777" w:rsidR="007A6AC6" w:rsidRPr="000C75BD" w:rsidRDefault="007A6AC6" w:rsidP="007A6AC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ածըլին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տիկնիկն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5CDD69E" w14:textId="7ACE8549" w:rsidR="0029620A" w:rsidRPr="007A6AC6" w:rsidRDefault="007A6AC6" w:rsidP="007A6AC6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7A6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CF"/>
    <w:rsid w:val="00103824"/>
    <w:rsid w:val="0029620A"/>
    <w:rsid w:val="004441ED"/>
    <w:rsid w:val="007A6AC6"/>
    <w:rsid w:val="007E46A3"/>
    <w:rsid w:val="008051C3"/>
    <w:rsid w:val="00AE3ECF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74F6"/>
  <w15:chartTrackingRefBased/>
  <w15:docId w15:val="{953F3F7B-7D5E-4A0B-AD17-53537434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C6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3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E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E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E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E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E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E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EC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E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E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E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E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E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3EC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A6AC6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A6AC6"/>
    <w:rPr>
      <w:color w:val="0066CC"/>
      <w:u w:val="single"/>
    </w:rPr>
  </w:style>
  <w:style w:type="character" w:customStyle="1" w:styleId="ae">
    <w:name w:val="Сноска_"/>
    <w:basedOn w:val="a0"/>
    <w:link w:val="af"/>
    <w:rsid w:val="007A6AC6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A6AC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A6AC6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A6AC6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A6AC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A6AC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A6AC6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A6AC6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A6AC6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A6AC6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A6AC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A6AC6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A6AC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A6AC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A6AC6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A6AC6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A6AC6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A6AC6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A6AC6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A6AC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A6AC6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A6AC6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A6AC6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A6AC6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A6AC6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A6AC6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A6AC6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A6AC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A6AC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A6AC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A6AC6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A6AC6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A6AC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A6AC6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A6AC6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A6AC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A6AC6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A6AC6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A6AC6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A6AC6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A6AC6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A6AC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A6AC6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A6AC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A6AC6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A6AC6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A6AC6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A6AC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A6AC6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A6AC6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A6AC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A6AC6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A6AC6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A6AC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A6AC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A6AC6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A6AC6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A6AC6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A6AC6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A6AC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A6AC6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A6AC6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A6AC6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A6AC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A6AC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A6AC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A6AC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A6AC6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A6AC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A6AC6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A6AC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A6AC6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A6AC6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A6AC6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A6AC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A6AC6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A6AC6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A6AC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A6AC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A6AC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A6AC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A6AC6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A6AC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A6AC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A6AC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A6AC6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A6AC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A6AC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A6AC6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A6AC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A6AC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A6AC6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A6AC6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A6AC6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A6AC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A6A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A6AC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A6AC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A6A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A6AC6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A6AC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A6AC6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A6AC6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A6AC6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A6AC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A6AC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A6AC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A6AC6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A6AC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A6AC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A6AC6"/>
  </w:style>
  <w:style w:type="character" w:styleId="af9">
    <w:name w:val="footnote reference"/>
    <w:basedOn w:val="a0"/>
    <w:uiPriority w:val="99"/>
    <w:semiHidden/>
    <w:unhideWhenUsed/>
    <w:rsid w:val="007A6AC6"/>
    <w:rPr>
      <w:vertAlign w:val="superscript"/>
    </w:rPr>
  </w:style>
  <w:style w:type="paragraph" w:styleId="afa">
    <w:name w:val="Normal (Web)"/>
    <w:basedOn w:val="a"/>
    <w:uiPriority w:val="99"/>
    <w:unhideWhenUsed/>
    <w:rsid w:val="007A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A6AC6"/>
  </w:style>
  <w:style w:type="character" w:customStyle="1" w:styleId="reference-text">
    <w:name w:val="reference-text"/>
    <w:basedOn w:val="a0"/>
    <w:rsid w:val="007A6AC6"/>
  </w:style>
  <w:style w:type="character" w:customStyle="1" w:styleId="2d">
    <w:name w:val="Подпись к картинке (2)_"/>
    <w:basedOn w:val="a0"/>
    <w:link w:val="2e"/>
    <w:uiPriority w:val="99"/>
    <w:rsid w:val="007A6AC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A6AC6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A6AC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A6AC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A6AC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A6AC6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A6AC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A6AC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A6AC6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A6AC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A6AC6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A6AC6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A6AC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A6AC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A6AC6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A6AC6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A6AC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A6AC6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A6AC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A6AC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A6AC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A6AC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A6AC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A6AC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A6AC6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A6AC6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A6AC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A6AC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A6AC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A6AC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A6AC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A6AC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A6AC6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A6A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2025-06-17T10:59:00Z</dcterms:created>
  <dcterms:modified xsi:type="dcterms:W3CDTF">2025-06-17T11:00:00Z</dcterms:modified>
</cp:coreProperties>
</file>